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1908" w14:textId="6AED527E" w:rsidR="00730F98" w:rsidRPr="000D4A88" w:rsidRDefault="00000000" w:rsidP="00286422">
      <w:pPr>
        <w:pStyle w:val="Title"/>
        <w:jc w:val="center"/>
        <w:rPr>
          <w:sz w:val="44"/>
          <w:szCs w:val="44"/>
        </w:rPr>
      </w:pPr>
      <w:r w:rsidRPr="000D4A88">
        <w:rPr>
          <w:sz w:val="44"/>
          <w:szCs w:val="44"/>
        </w:rPr>
        <w:t xml:space="preserve">Teacher Candidate </w:t>
      </w:r>
      <w:r w:rsidR="000D4A88" w:rsidRPr="000D4A88">
        <w:rPr>
          <w:sz w:val="44"/>
          <w:szCs w:val="44"/>
        </w:rPr>
        <w:t xml:space="preserve">Emergency Contact </w:t>
      </w:r>
      <w:r w:rsidRPr="000D4A88">
        <w:rPr>
          <w:sz w:val="44"/>
          <w:szCs w:val="44"/>
        </w:rPr>
        <w:t>Form</w:t>
      </w:r>
    </w:p>
    <w:p w14:paraId="14E92711" w14:textId="61E2E614" w:rsidR="00730F98" w:rsidRDefault="00000000">
      <w:r>
        <w:t xml:space="preserve">To be given to the (i) School Principal (ii) </w:t>
      </w:r>
      <w:r w:rsidR="00286422">
        <w:t xml:space="preserve">Office Administrator </w:t>
      </w:r>
      <w:r>
        <w:t xml:space="preserve">upon arrival for Practicum. The private nature of this information is shared confidentially, </w:t>
      </w:r>
      <w:r w:rsidR="00286422">
        <w:t xml:space="preserve">to be used </w:t>
      </w:r>
      <w:r>
        <w:t>in the event of an emergency.</w:t>
      </w:r>
    </w:p>
    <w:p w14:paraId="4F8C84E0" w14:textId="77777777" w:rsidR="00730F98" w:rsidRDefault="00000000">
      <w:r w:rsidRPr="00286422">
        <w:rPr>
          <w:b/>
          <w:bCs/>
        </w:rPr>
        <w:t>1. Teacher Candidate Name</w:t>
      </w:r>
      <w:r>
        <w:t xml:space="preserve"> _________________________</w:t>
      </w:r>
    </w:p>
    <w:p w14:paraId="5CD26D13" w14:textId="77777777" w:rsidR="00730F98" w:rsidRPr="00286422" w:rsidRDefault="00000000">
      <w:pPr>
        <w:rPr>
          <w:b/>
          <w:bCs/>
        </w:rPr>
      </w:pPr>
      <w:r w:rsidRPr="00286422">
        <w:rPr>
          <w:b/>
          <w:bCs/>
        </w:rPr>
        <w:t>2. Teacher Candidate Contact Information:</w:t>
      </w:r>
    </w:p>
    <w:p w14:paraId="0FAF5ABB" w14:textId="77777777" w:rsidR="00730F98" w:rsidRPr="00286422" w:rsidRDefault="00000000">
      <w:r w:rsidRPr="00286422">
        <w:t xml:space="preserve">   Cell _______________________</w:t>
      </w:r>
    </w:p>
    <w:p w14:paraId="55386FD4" w14:textId="77777777" w:rsidR="00730F98" w:rsidRPr="00286422" w:rsidRDefault="00000000">
      <w:r w:rsidRPr="00286422">
        <w:t xml:space="preserve">   Home ______________________</w:t>
      </w:r>
    </w:p>
    <w:p w14:paraId="7127052F" w14:textId="77777777" w:rsidR="00730F98" w:rsidRPr="00286422" w:rsidRDefault="00000000">
      <w:pPr>
        <w:rPr>
          <w:b/>
          <w:bCs/>
        </w:rPr>
      </w:pPr>
      <w:r w:rsidRPr="00286422">
        <w:rPr>
          <w:b/>
          <w:bCs/>
        </w:rPr>
        <w:t>3. In the event of an emergency, please contact:</w:t>
      </w:r>
    </w:p>
    <w:p w14:paraId="00FECEDE" w14:textId="77777777" w:rsidR="00730F98" w:rsidRPr="00286422" w:rsidRDefault="00000000">
      <w:r w:rsidRPr="00286422">
        <w:rPr>
          <w:b/>
          <w:bCs/>
        </w:rPr>
        <w:t xml:space="preserve">   </w:t>
      </w:r>
      <w:r w:rsidRPr="00286422">
        <w:t>Name _____________________________</w:t>
      </w:r>
    </w:p>
    <w:p w14:paraId="4A52D89D" w14:textId="77777777" w:rsidR="00730F98" w:rsidRPr="00286422" w:rsidRDefault="00000000">
      <w:r w:rsidRPr="00286422">
        <w:t xml:space="preserve">   Relationship ________________________</w:t>
      </w:r>
    </w:p>
    <w:p w14:paraId="674CE131" w14:textId="77777777" w:rsidR="00730F98" w:rsidRPr="00286422" w:rsidRDefault="00000000">
      <w:r w:rsidRPr="00286422">
        <w:t xml:space="preserve">   Contact Number _____________________</w:t>
      </w:r>
    </w:p>
    <w:p w14:paraId="0B67F829" w14:textId="77777777" w:rsidR="00730F98" w:rsidRPr="00286422" w:rsidRDefault="00000000">
      <w:pPr>
        <w:rPr>
          <w:b/>
          <w:bCs/>
        </w:rPr>
      </w:pPr>
      <w:r w:rsidRPr="00286422">
        <w:rPr>
          <w:b/>
          <w:bCs/>
        </w:rPr>
        <w:t xml:space="preserve">   Alternative Emergency Contact Information:</w:t>
      </w:r>
    </w:p>
    <w:p w14:paraId="2EA7EAD4" w14:textId="77777777" w:rsidR="00730F98" w:rsidRDefault="00000000">
      <w:r>
        <w:t xml:space="preserve">   Name _____________________________</w:t>
      </w:r>
    </w:p>
    <w:p w14:paraId="7AE887C0" w14:textId="77777777" w:rsidR="00730F98" w:rsidRDefault="00000000">
      <w:r>
        <w:t xml:space="preserve">   Relationship ________________________</w:t>
      </w:r>
    </w:p>
    <w:p w14:paraId="45ACCE8E" w14:textId="77777777" w:rsidR="00730F98" w:rsidRDefault="00000000">
      <w:r>
        <w:t xml:space="preserve">   Contact Number _____________________</w:t>
      </w:r>
    </w:p>
    <w:p w14:paraId="117CF687" w14:textId="77777777" w:rsidR="00730F98" w:rsidRPr="00286422" w:rsidRDefault="00000000">
      <w:pPr>
        <w:rPr>
          <w:b/>
          <w:bCs/>
        </w:rPr>
      </w:pPr>
      <w:r w:rsidRPr="00286422">
        <w:rPr>
          <w:b/>
          <w:bCs/>
        </w:rPr>
        <w:t>4. Please list any allergies or pertinent medical information that would be considered important to know in the context of an emergency:</w:t>
      </w:r>
    </w:p>
    <w:p w14:paraId="020A63D3" w14:textId="77777777" w:rsidR="00730F98" w:rsidRDefault="00000000">
      <w:r>
        <w:t xml:space="preserve">   __________________________________________________</w:t>
      </w:r>
    </w:p>
    <w:p w14:paraId="63A453C4" w14:textId="77777777" w:rsidR="00730F98" w:rsidRPr="00286422" w:rsidRDefault="00000000">
      <w:pPr>
        <w:rPr>
          <w:b/>
          <w:bCs/>
        </w:rPr>
      </w:pPr>
      <w:r>
        <w:br/>
      </w:r>
      <w:r w:rsidRPr="00286422">
        <w:rPr>
          <w:b/>
          <w:bCs/>
        </w:rPr>
        <w:t>If a Teacher Candidate on a practicum placement has an emergency while at your school, please follow these steps:</w:t>
      </w:r>
    </w:p>
    <w:p w14:paraId="04F06AD9" w14:textId="77777777" w:rsidR="00286422" w:rsidRDefault="00000000" w:rsidP="00286422">
      <w:pPr>
        <w:pStyle w:val="ListBullet"/>
        <w:numPr>
          <w:ilvl w:val="0"/>
          <w:numId w:val="10"/>
        </w:numPr>
      </w:pPr>
      <w:r>
        <w:t>Notify their emergency contact listed above</w:t>
      </w:r>
    </w:p>
    <w:p w14:paraId="29BF9A1B" w14:textId="1302E345" w:rsidR="00286422" w:rsidRDefault="00000000" w:rsidP="00286422">
      <w:pPr>
        <w:pStyle w:val="ListBullet"/>
        <w:numPr>
          <w:ilvl w:val="0"/>
          <w:numId w:val="10"/>
        </w:numPr>
      </w:pPr>
      <w:r>
        <w:t xml:space="preserve"> Immediately notify the MT Practicum Team by email</w:t>
      </w:r>
    </w:p>
    <w:p w14:paraId="4B28BC78" w14:textId="1E7E3BB7" w:rsidR="00730F98" w:rsidRDefault="00000000" w:rsidP="00286422">
      <w:pPr>
        <w:pStyle w:val="ListBullet"/>
        <w:numPr>
          <w:ilvl w:val="1"/>
          <w:numId w:val="10"/>
        </w:numPr>
      </w:pPr>
      <w:r>
        <w:t xml:space="preserve"> Email:</w:t>
      </w:r>
      <w:r w:rsidR="00286422">
        <w:t xml:space="preserve"> </w:t>
      </w:r>
      <w:hyperlink r:id="rId6" w:history="1">
        <w:r w:rsidR="00286422" w:rsidRPr="00C7762A">
          <w:rPr>
            <w:rStyle w:val="Hyperlink"/>
          </w:rPr>
          <w:t>mtpracticum@utoronto.ca</w:t>
        </w:r>
      </w:hyperlink>
      <w:r w:rsidR="00286422">
        <w:t xml:space="preserve"> </w:t>
      </w:r>
    </w:p>
    <w:sectPr w:rsidR="00730F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383B9B"/>
    <w:multiLevelType w:val="hybridMultilevel"/>
    <w:tmpl w:val="D722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521661">
    <w:abstractNumId w:val="8"/>
  </w:num>
  <w:num w:numId="2" w16cid:durableId="1060399978">
    <w:abstractNumId w:val="6"/>
  </w:num>
  <w:num w:numId="3" w16cid:durableId="256525396">
    <w:abstractNumId w:val="5"/>
  </w:num>
  <w:num w:numId="4" w16cid:durableId="195626821">
    <w:abstractNumId w:val="4"/>
  </w:num>
  <w:num w:numId="5" w16cid:durableId="876085780">
    <w:abstractNumId w:val="7"/>
  </w:num>
  <w:num w:numId="6" w16cid:durableId="1093474240">
    <w:abstractNumId w:val="3"/>
  </w:num>
  <w:num w:numId="7" w16cid:durableId="1014384619">
    <w:abstractNumId w:val="2"/>
  </w:num>
  <w:num w:numId="8" w16cid:durableId="100073928">
    <w:abstractNumId w:val="1"/>
  </w:num>
  <w:num w:numId="9" w16cid:durableId="1090153902">
    <w:abstractNumId w:val="0"/>
  </w:num>
  <w:num w:numId="10" w16cid:durableId="1919749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A88"/>
    <w:rsid w:val="0015074B"/>
    <w:rsid w:val="00286422"/>
    <w:rsid w:val="0029639D"/>
    <w:rsid w:val="00326F90"/>
    <w:rsid w:val="00730F9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2D8AE"/>
  <w14:defaultImageDpi w14:val="300"/>
  <w15:docId w15:val="{D5E5DD46-C511-3C4A-84CE-A7D2ABD6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864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practicum@utoronto.ca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2099A9AE9904AAEBCFC45340EC755" ma:contentTypeVersion="18" ma:contentTypeDescription="Create a new document." ma:contentTypeScope="" ma:versionID="f8612c0237eb1441e9ef9d6da3d99c22">
  <xsd:schema xmlns:xsd="http://www.w3.org/2001/XMLSchema" xmlns:xs="http://www.w3.org/2001/XMLSchema" xmlns:p="http://schemas.microsoft.com/office/2006/metadata/properties" xmlns:ns2="408f216b-ad26-4100-99f9-f1675c352bc2" xmlns:ns3="8229bc13-24fb-4394-9a83-b756612ad89f" xmlns:ns4="f3d77f44-fdac-4486-8816-edec42ae2a15" targetNamespace="http://schemas.microsoft.com/office/2006/metadata/properties" ma:root="true" ma:fieldsID="212e2f740988f9e46f300c177b3c44b5" ns2:_="" ns3:_="" ns4:_="">
    <xsd:import namespace="408f216b-ad26-4100-99f9-f1675c352bc2"/>
    <xsd:import namespace="8229bc13-24fb-4394-9a83-b756612ad89f"/>
    <xsd:import namespace="f3d77f44-fdac-4486-8816-edec42ae2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Year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216b-ad26-4100-99f9-f1675c352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ma:displayName="Year" ma:default="2021-22" ma:format="Dropdown" ma:internalName="Year">
      <xsd:simpleType>
        <xsd:union memberTypes="dms:Text">
          <xsd:simpleType>
            <xsd:restriction base="dms:Choice">
              <xsd:enumeration value="2017-18"/>
              <xsd:enumeration value="2018-19"/>
              <xsd:enumeration value="2019-20"/>
              <xsd:enumeration value="2020-21"/>
              <xsd:enumeration value="2021-22"/>
              <xsd:enumeration value="2022-23"/>
            </xsd:restriction>
          </xsd:simpleType>
        </xsd:un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9bc13-24fb-4394-9a83-b756612ad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77f44-fdac-4486-8816-edec42ae2a1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c773ab-b7f9-4bae-bf00-1e837421996c}" ma:internalName="TaxCatchAll" ma:showField="CatchAllData" ma:web="f3d77f44-fdac-4486-8816-edec42ae2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d77f44-fdac-4486-8816-edec42ae2a15" xsi:nil="true"/>
    <Year xmlns="408f216b-ad26-4100-99f9-f1675c352bc2">2021-22</Year>
    <lcf76f155ced4ddcb4097134ff3c332f xmlns="408f216b-ad26-4100-99f9-f1675c352b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BFA49-1A92-4E15-9356-F38A00E158B3}"/>
</file>

<file path=customXml/itemProps3.xml><?xml version="1.0" encoding="utf-8"?>
<ds:datastoreItem xmlns:ds="http://schemas.openxmlformats.org/officeDocument/2006/customXml" ds:itemID="{E2B01C52-66CA-4167-83EC-24CFFC4911F8}"/>
</file>

<file path=customXml/itemProps4.xml><?xml version="1.0" encoding="utf-8"?>
<ds:datastoreItem xmlns:ds="http://schemas.openxmlformats.org/officeDocument/2006/customXml" ds:itemID="{9D06A1D6-4821-4295-8013-F6EDF60693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Alexandra Merrick</cp:lastModifiedBy>
  <cp:revision>2</cp:revision>
  <dcterms:created xsi:type="dcterms:W3CDTF">2025-11-06T18:31:00Z</dcterms:created>
  <dcterms:modified xsi:type="dcterms:W3CDTF">2025-11-06T18:31:00Z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0x01010077C2099A9AE9904AAEBCFC45340EC755</vt:lpwstr>
  </property>
</Properties>
</file>